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BFB7" w14:textId="735104B7" w:rsidR="00041D8B" w:rsidRDefault="00553F19" w:rsidP="00553F19">
      <w:pPr>
        <w:pStyle w:val="aa"/>
      </w:pPr>
      <w:r>
        <w:t xml:space="preserve">Чайка Юлія </w:t>
      </w:r>
      <w:proofErr w:type="spellStart"/>
      <w:r>
        <w:t>Анатоліївна</w:t>
      </w:r>
      <w:proofErr w:type="spellEnd"/>
    </w:p>
    <w:p w14:paraId="3435904B" w14:textId="77777777" w:rsidR="00041D8B" w:rsidRDefault="00553F19">
      <w:r>
        <w:rPr>
          <w:rFonts w:ascii="Segoe UI Emoji" w:hAnsi="Segoe UI Emoji" w:cs="Segoe UI Emoji"/>
        </w:rPr>
        <w:t>📍</w:t>
      </w:r>
      <w:r>
        <w:t xml:space="preserve"> Овруч | </w:t>
      </w:r>
      <w:r>
        <w:t>📞</w:t>
      </w:r>
      <w:r>
        <w:t xml:space="preserve"> 068 334-59-42 | ✉</w:t>
      </w:r>
      <w:r>
        <w:t>️</w:t>
      </w:r>
      <w:r>
        <w:t xml:space="preserve"> vjuliaa.chayka@gmail.com</w:t>
      </w:r>
    </w:p>
    <w:p w14:paraId="05ED6BA9" w14:textId="32893F17" w:rsidR="00041D8B" w:rsidRDefault="00553F19">
      <w:r>
        <w:t>🔹</w:t>
      </w:r>
      <w:r>
        <w:t xml:space="preserve"> Готова працювати дистанційно | </w:t>
      </w:r>
      <w:r>
        <w:t>🔹</w:t>
      </w:r>
      <w:r>
        <w:t xml:space="preserve"> </w:t>
      </w:r>
      <w:proofErr w:type="spellStart"/>
      <w:r>
        <w:t>Неповна</w:t>
      </w:r>
      <w:proofErr w:type="spellEnd"/>
      <w:r>
        <w:t xml:space="preserve"> </w:t>
      </w:r>
      <w:proofErr w:type="spellStart"/>
      <w:r>
        <w:t>зайнятість</w:t>
      </w:r>
      <w:proofErr w:type="spellEnd"/>
      <w:r>
        <w:rPr>
          <w:lang w:val="uk-UA"/>
        </w:rPr>
        <w:t xml:space="preserve"> і </w:t>
      </w:r>
      <w:proofErr w:type="gramStart"/>
      <w:r>
        <w:rPr>
          <w:lang w:val="uk-UA"/>
        </w:rPr>
        <w:t xml:space="preserve">повна </w:t>
      </w:r>
      <w:r>
        <w:t xml:space="preserve"> |</w:t>
      </w:r>
      <w:proofErr w:type="gramEnd"/>
      <w:r>
        <w:t xml:space="preserve"> </w:t>
      </w:r>
      <w:r>
        <w:t>🔹</w:t>
      </w:r>
      <w:r>
        <w:t xml:space="preserve"> </w:t>
      </w:r>
      <w:proofErr w:type="spellStart"/>
      <w:r>
        <w:t>Вік</w:t>
      </w:r>
      <w:proofErr w:type="spellEnd"/>
      <w:r>
        <w:t>: 34 роки</w:t>
      </w:r>
    </w:p>
    <w:p w14:paraId="0047E0C8" w14:textId="77777777" w:rsidR="00041D8B" w:rsidRDefault="00553F19">
      <w:pPr>
        <w:pStyle w:val="1"/>
      </w:pPr>
      <w:r>
        <w:t>Мета</w:t>
      </w:r>
    </w:p>
    <w:p w14:paraId="6086F67A" w14:textId="77777777" w:rsidR="00041D8B" w:rsidRDefault="00553F19">
      <w:r>
        <w:t xml:space="preserve">Шукаю позицію SMM-менеджера, щоб реалізувати свій досвід у створенні </w:t>
      </w:r>
      <w:r>
        <w:t>контенту, аналітиці даних, цифровій грамотності та навичках навчання аудиторії. Цікавлюся розвитком освітніх і соціальних проєктів у цифровому просторі.</w:t>
      </w:r>
    </w:p>
    <w:p w14:paraId="34AA8B67" w14:textId="77777777" w:rsidR="00041D8B" w:rsidRDefault="00553F19">
      <w:pPr>
        <w:pStyle w:val="1"/>
      </w:pPr>
      <w:r>
        <w:t>Досвід роботи</w:t>
      </w:r>
    </w:p>
    <w:p w14:paraId="0DB2B18F" w14:textId="77777777" w:rsidR="00041D8B" w:rsidRDefault="00553F19">
      <w:r>
        <w:t>Вчитель інформатики</w:t>
      </w:r>
    </w:p>
    <w:p w14:paraId="1B5264D6" w14:textId="77777777" w:rsidR="00041D8B" w:rsidRDefault="00553F19">
      <w:r>
        <w:rPr>
          <w:b/>
        </w:rPr>
        <w:t>Овруцький професійний ліцей, Овруч</w:t>
      </w:r>
    </w:p>
    <w:p w14:paraId="42F32DD3" w14:textId="77777777" w:rsidR="00041D8B" w:rsidRDefault="00553F19">
      <w:r>
        <w:t xml:space="preserve">листопад 2020 — дотепер (4 роки 7 </w:t>
      </w:r>
      <w:r>
        <w:t>місяців)</w:t>
      </w:r>
    </w:p>
    <w:p w14:paraId="0631C774" w14:textId="77777777" w:rsidR="00041D8B" w:rsidRDefault="00553F19">
      <w:r>
        <w:t>• Створення навчального контенту у цифровому форматі (графіка, відео, презентації)</w:t>
      </w:r>
      <w:r>
        <w:br/>
        <w:t>• Активне використання соціальних мереж для просування освітніх подій</w:t>
      </w:r>
      <w:r>
        <w:br/>
        <w:t>• Проведення онлайн-уроків, стрімів, вебінарів</w:t>
      </w:r>
      <w:r>
        <w:br/>
        <w:t xml:space="preserve">• Консультації та навчання колег щодо цифрових </w:t>
      </w:r>
      <w:r>
        <w:t>інструментів та онлайн-комунікацій</w:t>
      </w:r>
    </w:p>
    <w:p w14:paraId="3EBD71C6" w14:textId="77777777" w:rsidR="00041D8B" w:rsidRDefault="00553F19">
      <w:pPr>
        <w:pStyle w:val="1"/>
      </w:pPr>
      <w:r>
        <w:t>Освіта</w:t>
      </w:r>
    </w:p>
    <w:p w14:paraId="04C2A175" w14:textId="77777777" w:rsidR="00041D8B" w:rsidRDefault="00553F19">
      <w:r>
        <w:rPr>
          <w:b/>
        </w:rPr>
        <w:t>ЖДУ ім. Івана Франка</w:t>
      </w:r>
    </w:p>
    <w:p w14:paraId="39B8C7E4" w14:textId="77777777" w:rsidR="00041D8B" w:rsidRDefault="00553F19">
      <w:r>
        <w:t>Фізико-математичний факультет, спеціальність “Інформатика” (2021–2022) — Магістр</w:t>
      </w:r>
    </w:p>
    <w:p w14:paraId="00D94D20" w14:textId="77777777" w:rsidR="00041D8B" w:rsidRDefault="00553F19">
      <w:r>
        <w:rPr>
          <w:b/>
        </w:rPr>
        <w:t>НПУ ім. М. П. Драгоманова</w:t>
      </w:r>
    </w:p>
    <w:p w14:paraId="2B706931" w14:textId="77777777" w:rsidR="00041D8B" w:rsidRDefault="00553F19">
      <w:r>
        <w:t>Факультет економіки, спеціальність “Економічна теорія” (2008–2013) — Спеціаліст</w:t>
      </w:r>
    </w:p>
    <w:p w14:paraId="128048DB" w14:textId="77777777" w:rsidR="00041D8B" w:rsidRDefault="00553F19">
      <w:pPr>
        <w:pStyle w:val="1"/>
      </w:pPr>
      <w:r>
        <w:t>Додатк</w:t>
      </w:r>
      <w:r>
        <w:t>ова освіта</w:t>
      </w:r>
    </w:p>
    <w:p w14:paraId="5E77C68C" w14:textId="77777777" w:rsidR="00041D8B" w:rsidRDefault="00553F19">
      <w:r>
        <w:t>• Цифрові інструменти Google для освіти (2022)</w:t>
      </w:r>
      <w:r>
        <w:br/>
        <w:t>• Основи Python програмування (сертифікат, 2 місяці)</w:t>
      </w:r>
      <w:r>
        <w:br/>
        <w:t>• Цифрограм для вчителів (2023)</w:t>
      </w:r>
      <w:r>
        <w:br/>
        <w:t>• Покращення цифрових навичок управлінського персоналу ПТО (2021)</w:t>
      </w:r>
    </w:p>
    <w:p w14:paraId="3408C7E8" w14:textId="77777777" w:rsidR="00041D8B" w:rsidRDefault="00553F19">
      <w:r>
        <w:lastRenderedPageBreak/>
        <w:t>• Базові знання та використання інструментів шт</w:t>
      </w:r>
      <w:r>
        <w:t>учного інтелекту (ChatGPT, Canva AI, Copilot)</w:t>
      </w:r>
    </w:p>
    <w:p w14:paraId="4FE9E5BF" w14:textId="77777777" w:rsidR="00041D8B" w:rsidRDefault="00553F19">
      <w:pPr>
        <w:pStyle w:val="1"/>
      </w:pPr>
      <w:r>
        <w:t>Ключові навички</w:t>
      </w:r>
    </w:p>
    <w:p w14:paraId="5B59FC2F" w14:textId="77A5F67B" w:rsidR="00553F19" w:rsidRDefault="00553F19" w:rsidP="00553F19">
      <w:r>
        <w:t>• Створення контенту для соцмереж</w:t>
      </w:r>
      <w:r>
        <w:br/>
        <w:t>• Впевнений користувач ПК, Canva, офісних програм</w:t>
      </w:r>
      <w:r>
        <w:br/>
        <w:t>• Навички аналітики та роботи з великими обсягами даних</w:t>
      </w:r>
      <w:r>
        <w:br/>
        <w:t xml:space="preserve">• Розуміння алгоритмів соцмереж (Facebook, Instagram, </w:t>
      </w:r>
      <w:r>
        <w:t>YouTube)</w:t>
      </w:r>
      <w:r>
        <w:br/>
        <w:t>• Швидке навчання, адаптивність до нових платформ і трендів</w:t>
      </w:r>
      <w:r>
        <w:br/>
        <w:t>• Вміння навчати інших та працювати з аудиторією</w:t>
      </w:r>
      <w:r>
        <w:br/>
        <w:t xml:space="preserve">• </w:t>
      </w:r>
      <w:proofErr w:type="spellStart"/>
      <w:r>
        <w:t>Цифрова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,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онлайн-комунікації</w:t>
      </w:r>
      <w:proofErr w:type="spellEnd"/>
    </w:p>
    <w:p w14:paraId="34EDBB21" w14:textId="46A562C9" w:rsidR="00553F19" w:rsidRDefault="00553F19" w:rsidP="00553F19">
      <w:pPr>
        <w:pStyle w:val="ae"/>
        <w:numPr>
          <w:ilvl w:val="0"/>
          <w:numId w:val="11"/>
        </w:numPr>
        <w:tabs>
          <w:tab w:val="left" w:pos="142"/>
        </w:tabs>
        <w:ind w:left="-142" w:firstLine="142"/>
      </w:pPr>
      <w:r>
        <w:rPr>
          <w:lang w:val="uk-UA"/>
        </w:rPr>
        <w:t>Використання штучного інтелекту</w:t>
      </w:r>
    </w:p>
    <w:p w14:paraId="6C58DC22" w14:textId="77777777" w:rsidR="00041D8B" w:rsidRDefault="00553F19">
      <w:pPr>
        <w:pStyle w:val="1"/>
      </w:pPr>
      <w:r>
        <w:t>М</w:t>
      </w:r>
      <w:r>
        <w:t>ови</w:t>
      </w:r>
    </w:p>
    <w:p w14:paraId="2801E815" w14:textId="77777777" w:rsidR="00041D8B" w:rsidRDefault="00553F19">
      <w:r>
        <w:t>• Українська — вільно</w:t>
      </w:r>
      <w:r>
        <w:br/>
        <w:t>• Російська — вільно</w:t>
      </w:r>
      <w:r>
        <w:br/>
        <w:t>• Англійська — вище середнього</w:t>
      </w:r>
    </w:p>
    <w:sectPr w:rsidR="00041D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02A00"/>
    <w:multiLevelType w:val="hybridMultilevel"/>
    <w:tmpl w:val="F1C47A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1233"/>
    <w:multiLevelType w:val="hybridMultilevel"/>
    <w:tmpl w:val="D1703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D8B"/>
    <w:rsid w:val="0006063C"/>
    <w:rsid w:val="0015074B"/>
    <w:rsid w:val="0029639D"/>
    <w:rsid w:val="00326F90"/>
    <w:rsid w:val="00553F1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6A7C9"/>
  <w14:defaultImageDpi w14:val="300"/>
  <w15:docId w15:val="{268569A5-52B4-4578-863C-F134C74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Юлія Чайка</cp:lastModifiedBy>
  <cp:revision>2</cp:revision>
  <dcterms:created xsi:type="dcterms:W3CDTF">2025-06-03T14:15:00Z</dcterms:created>
  <dcterms:modified xsi:type="dcterms:W3CDTF">2025-06-03T14:15:00Z</dcterms:modified>
  <cp:category/>
</cp:coreProperties>
</file>